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乐山峨眉山</w:t>
      </w:r>
    </w:p>
    <w:p>
      <w:r>
        <w:rPr>
          <w:rFonts w:ascii="宋体" w:hAnsi="宋体" w:eastAsia="宋体"/>
          <w:sz w:val="24"/>
        </w:rPr>
        <w:t>黄文连主编；董瑞成，龚戚健副主编；四川省乐山泰和旅业公司·中国旅游出版社编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乐山峨眉山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黄文连主编；董瑞成，龚戚健副主编；四川省乐山泰和旅业公司·中国旅游出版社编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本书出售、求购地址：https://www.jiaokey.com/book/detail/13357560.html</w:t>
      </w:r>
    </w:p>
    <w:p>
      <w:r>
        <w:t>更多相关图书推荐：https://www.jiaokey.com</w:t>
      </w:r>
    </w:p>
    <w:p>
      <w:r>
        <w:t>黄文连主编；董瑞成，龚戚健副主编；四川省乐山泰和旅业公司·中国旅游出版社编 其他作品：https://www.jiaokey.com/tag/黄文连主编；董瑞成，龚戚健副主编；四川省乐山泰和旅业公司·中国旅游出版社编.html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关键词搜索：https://www.jiaokey.com/tag/乐山峨眉山.html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