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  无锡新区开发建设10年回眸  1992-2002</w:t>
      </w:r>
    </w:p>
    <w:p>
      <w:r>
        <w:t>作者：蒋群等执笔</w:t>
      </w:r>
    </w:p>
    <w:p>
      <w:r>
        <w:t>出版社：北京：中国科学技术出版社</w:t>
      </w:r>
    </w:p>
    <w:p>
      <w:r>
        <w:t>出版日期：2002.02</w:t>
      </w:r>
    </w:p>
    <w:p>
      <w:r>
        <w:t>总页数：423</w:t>
      </w:r>
    </w:p>
    <w:p>
      <w:r>
        <w:t>更多请访问教客网: www.jiaokey.com</w:t>
      </w:r>
    </w:p>
    <w:p>
      <w:r>
        <w:t>跨越  无锡新区开发建设10年回眸  1992-2002 评论地址：https://www.jiaokey.com/book/detail/13357510.html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