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白石工虫画册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白石工虫画册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本书出售、求购地址：https://www.jiaokey.com/book/detail/13357470.html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关键词搜索：https://www.jiaokey.com/tag/白石工虫画册.html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