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书名：为百年同济欢歌  同济大学百年校庆学生活动集锦</w:t>
      </w:r>
    </w:p>
    <w:p>
      <w:r>
        <w:t>作者：本书编委会编</w:t>
      </w:r>
    </w:p>
    <w:p>
      <w:r>
        <w:t>出版社：上海：同济大学出版社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为百年同济欢歌  同济大学百年校庆学生活动集锦 评论地址：https://www.jiaokey.com/book/detail/13357442.html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