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书名：快乐跟你走  金华方言轻喜剧《20分可乐》现象研究</w:t>
      </w:r>
    </w:p>
    <w:p>
      <w:r>
        <w:t>作者：陈建平，叶志良主编</w:t>
      </w:r>
    </w:p>
    <w:p>
      <w:r>
        <w:t>出版社：北京：光明日报出版社</w:t>
      </w:r>
    </w:p>
    <w:p>
      <w:r>
        <w:t>出版日期：2009.04</w:t>
      </w:r>
    </w:p>
    <w:p>
      <w:r>
        <w:t>总页数：314</w:t>
      </w:r>
    </w:p>
    <w:p>
      <w:r>
        <w:t>更多请访问教客网: www.jiaokey.com</w:t>
      </w:r>
    </w:p>
    <w:p>
      <w:r>
        <w:t>快乐跟你走  金华方言轻喜剧《20分可乐》现象研究 评论地址：https://www.jiaokey.com/book/detail/13357438.html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