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邮传万里  驿站与邮递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邮传万里  驿站与邮递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本书出售、求购地址：https://www.jiaokey.com/book/detail/13357384.html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关键词搜索：https://www.jiaokey.com/tag/邮传万里  驿站与邮递.html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