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新题型大学英语四级考试巧攻阅读理解20天249分</w:t>
      </w:r>
    </w:p>
    <w:p>
      <w:r>
        <w:rPr>
          <w:rFonts w:ascii="宋体" w:hAnsi="宋体" w:eastAsia="宋体"/>
          <w:sz w:val="24"/>
        </w:rPr>
        <w:t>金泉元主编；沈骑，梁红飞，王征，金泉元编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新题型大学英语四级考试巧攻阅读理解20天249分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金泉元主编；沈骑，梁红飞，王征，金泉元编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本书出售、求购地址：https://www.jiaokey.com/book/detail/13357368.html</w:t>
      </w:r>
    </w:p>
    <w:p>
      <w:r>
        <w:t>更多相关图书推荐：https://www.jiaokey.com</w:t>
      </w:r>
    </w:p>
    <w:p>
      <w:r>
        <w:t>金泉元主编；沈骑，梁红飞，王征，金泉元编 其他作品：https://www.jiaokey.com/tag/金泉元主编；沈骑，梁红飞，王征，金泉元编.html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关键词搜索：https://www.jiaokey.com/tag/新题型大学英语四级考试巧攻阅读理解20天249分.html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