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书名：纸币初始晋东南 Origin of paper currency at South-east of Shanxi province eng</w:t>
      </w:r>
    </w:p>
    <w:p>
      <w:r>
        <w:t>作者:田秋平著</w:t>
      </w:r>
    </w:p>
    <w:p>
      <w:r>
        <w:t>出版社:太原：山西古籍出版社</w:t>
      </w:r>
    </w:p>
    <w:p>
      <w:r>
        <w:t>出版日期：2007.12</w:t>
      </w:r>
    </w:p>
    <w:p>
      <w:r>
        <w:t>总页数：158</w:t>
      </w:r>
    </w:p>
    <w:p>
      <w:r>
        <w:t>更多请访问教客网:www.jiaokey.com</w:t>
      </w:r>
    </w:p>
    <w:p>
      <w:r>
        <w:t>纸币初始晋东南 Origin of paper currency at South-east of Shanxi province eng评论地址：https://www.jiaokey.com/book/detail/13357356.html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