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越做越健康  老年人有氧代谢运动</w:t>
      </w:r>
    </w:p>
    <w:p>
      <w:r>
        <w:rPr>
          <w:rFonts w:ascii="宋体" w:hAnsi="宋体" w:eastAsia="宋体"/>
          <w:sz w:val="24"/>
        </w:rPr>
        <w:t>郑嘉编著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越做越健康  老年人有氧代谢运动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老年人-气体代谢(运动生理)-基本知识-老年人-气体代谢(运动生理)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本书出售、求购地址：https://www.jiaokey.com/book/detail/13357344.html</w:t>
      </w:r>
    </w:p>
    <w:p>
      <w:r>
        <w:t>更多相关图书推荐：https://www.jiaokey.com</w:t>
      </w:r>
    </w:p>
    <w:p>
      <w:r>
        <w:t>郑嘉编著 其他作品：https://www.jiaokey.com/tag/郑嘉编著.html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关键词搜索：https://www.jiaokey.com/tag/老年人-气体代谢(运动生理)-基本知识-老年人-气体代谢(运动生理).html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