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世界侦探推理名著文库  水晶瓶塞</w:t>
      </w:r>
    </w:p>
    <w:p>
      <w:r>
        <w:rPr>
          <w:rFonts w:ascii="宋体" w:hAnsi="宋体" w:eastAsia="宋体"/>
          <w:sz w:val="24"/>
        </w:rPr>
        <w:t>（法）勒布朗著；孙桂荣，逸风译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世界侦探推理名著文库  水晶瓶塞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（法）勒布朗著；孙桂荣，逸风译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本书出售、求购地址：https://www.jiaokey.com/book/detail/13357317.html</w:t>
      </w:r>
    </w:p>
    <w:p>
      <w:r>
        <w:t>更多相关图书推荐：https://www.jiaokey.com</w:t>
      </w:r>
    </w:p>
    <w:p>
      <w:r>
        <w:t>（法）勒布朗著；孙桂荣，逸风译 其他作品：https://www.jiaokey.com/tag/（法）勒布朗著；孙桂荣，逸风译.html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关键词搜索：https://www.jiaokey.com/tag/世界侦探推理名著文库  水晶瓶塞.html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