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书名：岭南非物质文化遗产保护研究</w:t>
      </w:r>
    </w:p>
    <w:p>
      <w:r>
        <w:t>作者：雷莹编著</w:t>
      </w:r>
    </w:p>
    <w:p>
      <w:r>
        <w:t>出版社：广州:暨南大学出版社,2013.06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岭南非物质文化遗产保护研究 评论地址：https://www.jiaokey.com/book/detail/13357310.html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