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书名：互联网健康传播  理论建构与实证研究</w:t>
      </w:r>
    </w:p>
    <w:p>
      <w:r>
        <w:t>作者：刘瑛著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互联网健康传播  理论建构与实证研究 评论地址：https://www.jiaokey.com/book/detail/13357238.html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