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书名：爱+恨数学</w:t>
      </w:r>
    </w:p>
    <w:p>
      <w:r>
        <w:t>作者：（美）鲁本·赫什，（美）薇拉·约翰-斯坦纳著；杨昔阳译</w:t>
      </w:r>
    </w:p>
    <w:p>
      <w:r>
        <w:t>出版社：北京:商务印书馆,2013.07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爱+恨数学 评论地址：https://www.jiaokey.com/book/detail/13357229.html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