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书名：杏林耕耘录  两位名中医的医验医论</w:t>
      </w:r>
    </w:p>
    <w:p>
      <w:r>
        <w:t>作者：顾润环，周兴武主编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总页数：441</w:t>
      </w:r>
    </w:p>
    <w:p>
      <w:r>
        <w:t>更多请访问教客网: www.jiaokey.com</w:t>
      </w:r>
    </w:p>
    <w:p>
      <w:r>
        <w:t>杏林耕耘录  两位名中医的医验医论 评论地址：https://www.jiaokey.com/book/detail/13357225.html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