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心身复苏之路  抑郁、焦虑背后的故事</w:t>
      </w:r>
    </w:p>
    <w:p>
      <w:r>
        <w:rPr>
          <w:rFonts w:ascii="宋体" w:hAnsi="宋体" w:eastAsia="宋体"/>
          <w:sz w:val="24"/>
        </w:rPr>
        <w:t>郭海涛著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心身复苏之路  抑郁、焦虑背后的故事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郭海涛著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本书出售、求购地址：https://www.jiaokey.com/book/detail/13357218.html</w:t>
      </w:r>
    </w:p>
    <w:p>
      <w:r>
        <w:t>更多相关图书推荐：https://www.jiaokey.com</w:t>
      </w:r>
    </w:p>
    <w:p>
      <w:r>
        <w:t>郭海涛著 其他作品：https://www.jiaokey.com/tag/郭海涛著.html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关键词搜索：https://www.jiaokey.com/tag/心身复苏之路  抑郁、焦虑背后的故事.html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