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常见恶性肿瘤介入治疗指南</w:t>
      </w:r>
    </w:p>
    <w:p>
      <w:r>
        <w:rPr>
          <w:rFonts w:ascii="宋体" w:hAnsi="宋体" w:eastAsia="宋体"/>
          <w:sz w:val="24"/>
        </w:rPr>
        <w:t>程永德，程英升，颜志平主编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常见恶性肿瘤介入治疗指南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程永德，程英升，颜志平主编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本书出售、求购地址：https://www.jiaokey.com/book/detail/13357215.html</w:t>
      </w:r>
    </w:p>
    <w:p>
      <w:r>
        <w:t>更多相关图书推荐：https://www.jiaokey.com</w:t>
      </w:r>
    </w:p>
    <w:p>
      <w:r>
        <w:t>程永德，程英升，颜志平主编 其他作品：https://www.jiaokey.com/tag/程永德，程英升，颜志平主编.html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关键词搜索：https://www.jiaokey.com/tag/常见恶性肿瘤介入治疗指南.html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