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流钢小时代  简易流行钢琴曲100首新歌精选集  珍藏版</w:t>
      </w:r>
    </w:p>
    <w:p>
      <w:r>
        <w:rPr>
          <w:rFonts w:ascii="宋体" w:hAnsi="宋体" w:eastAsia="宋体"/>
          <w:sz w:val="24"/>
        </w:rPr>
        <w:t>吴泽华，崔春雷等著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流钢小时代  简易流行钢琴曲100首新歌精选集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吴泽华，崔春雷等著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本书出售、求购地址：https://www.jiaokey.com/book/detail/13357191.html</w:t>
      </w:r>
    </w:p>
    <w:p>
      <w:r>
        <w:t>更多相关图书推荐：https://www.jiaokey.com</w:t>
      </w:r>
    </w:p>
    <w:p>
      <w:r>
        <w:t>吴泽华，崔春雷等著 其他作品：https://www.jiaokey.com/tag/吴泽华，崔春雷等著.html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关键词搜索：https://www.jiaokey.com/tag/流钢小时代  简易流行钢琴曲100首新歌精选集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