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基于违约相依的信用风险度量与传染效应研究</w:t>
      </w:r>
    </w:p>
    <w:p>
      <w:r>
        <w:rPr>
          <w:rFonts w:ascii="宋体" w:hAnsi="宋体" w:eastAsia="宋体"/>
          <w:sz w:val="24"/>
        </w:rPr>
        <w:t>王小丁著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基于违约相依的信用风险度量与传染效应研究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本书出售、求购地址：https://www.jiaokey.com/book/detail/13357187.html</w:t>
      </w:r>
    </w:p>
    <w:p>
      <w:r>
        <w:t>更多相关图书推荐：https://www.jiaokey.com</w:t>
      </w:r>
    </w:p>
    <w:p>
      <w:r>
        <w:t>王小丁著 其他作品：https://www.jiaokey.com/tag/王小丁著.html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关键词搜索：https://www.jiaokey.com/tag/基于违约相依的信用风险度量与传染效应研究.html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