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行政执法通用法律知识点要览</w:t>
      </w:r>
    </w:p>
    <w:p>
      <w:r>
        <w:rPr>
          <w:rFonts w:ascii="宋体" w:hAnsi="宋体" w:eastAsia="宋体"/>
          <w:sz w:val="24"/>
        </w:rPr>
        <w:t>倪子林主编；彭国元，胡太荣副主编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行政执法通用法律知识点要览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倪子林主编；彭国元，胡太荣副主编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本书出售、求购地址：https://www.jiaokey.com/book/detail/13357180.html</w:t>
      </w:r>
    </w:p>
    <w:p>
      <w:r>
        <w:t>更多相关图书推荐：https://www.jiaokey.com</w:t>
      </w:r>
    </w:p>
    <w:p>
      <w:r>
        <w:t>倪子林主编；彭国元，胡太荣副主编 其他作品：https://www.jiaokey.com/tag/倪子林主编；彭国元，胡太荣副主编.html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关键词搜索：https://www.jiaokey.com/tag/行政执法通用法律知识点要览.html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