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书名：方剂学  供药学中药学药物制剂生物制药中药资源与开发药物分析等专业使用</w:t>
      </w:r>
    </w:p>
    <w:p>
      <w:r>
        <w:t>作者：许爱英主编；李政木，李铭，章健，武密山副主编；于洋，马少丹，文小平等编；周永学主审</w:t>
      </w:r>
    </w:p>
    <w:p>
      <w:r>
        <w:t>出版社：长沙：湖南科学技术出版社</w:t>
      </w:r>
    </w:p>
    <w:p>
      <w:r>
        <w:t>出版日期：2013.03</w:t>
      </w:r>
    </w:p>
    <w:p>
      <w:r>
        <w:t>总页数：193</w:t>
      </w:r>
    </w:p>
    <w:p>
      <w:r>
        <w:t>更多请访问教客网: www.jiaokey.com</w:t>
      </w:r>
    </w:p>
    <w:p>
      <w:r>
        <w:t>方剂学  供药学中药学药物制剂生物制药中药资源与开发药物分析等专业使用 评论地址：https://www.jiaokey.com/book/detail/13357177.html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