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如何吸引天使投资  创业者和天使投资人双向解密</w:t>
      </w:r>
    </w:p>
    <w:p>
      <w:r>
        <w:rPr>
          <w:rFonts w:ascii="宋体" w:hAnsi="宋体" w:eastAsia="宋体"/>
          <w:sz w:val="24"/>
        </w:rPr>
        <w:t>（美）布莱恩E.希尔，迪·鲍尔著；桂曙光译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如何吸引天使投资  创业者和天使投资人双向解密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（美）布莱恩E.希尔，迪·鲍尔著；桂曙光译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本书出售、求购地址：https://www.jiaokey.com/book/detail/13357127.html</w:t>
      </w:r>
    </w:p>
    <w:p>
      <w:r>
        <w:t>更多相关图书推荐：https://www.jiaokey.com</w:t>
      </w:r>
    </w:p>
    <w:p>
      <w:r>
        <w:t>（美）布莱恩E.希尔，迪·鲍尔著；桂曙光译 其他作品：https://www.jiaokey.com/tag/（美）布莱恩E.希尔，迪·鲍尔著；桂曙光译.html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关键词搜索：https://www.jiaokey.com/tag/如何吸引天使投资  创业者和天使投资人双向解密.html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