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红色资本  中国的非凡崛起与脆弱的金融基础</w:t>
      </w:r>
    </w:p>
    <w:p>
      <w:r>
        <w:rPr>
          <w:rFonts w:ascii="宋体" w:hAnsi="宋体" w:eastAsia="宋体"/>
          <w:sz w:val="24"/>
        </w:rPr>
        <w:t>（美）卡尔·沃尔特，弗雷泽·豪伊著；祝捷，刘骏译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红色资本  中国的非凡崛起与脆弱的金融基础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（美）卡尔·沃尔特，弗雷泽·豪伊著；祝捷，刘骏译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本书出售、求购地址：https://www.jiaokey.com/book/detail/13357101.html</w:t>
      </w:r>
    </w:p>
    <w:p>
      <w:r>
        <w:t>更多相关图书推荐：https://www.jiaokey.com</w:t>
      </w:r>
    </w:p>
    <w:p>
      <w:r>
        <w:t>（美）卡尔·沃尔特，弗雷泽·豪伊著；祝捷，刘骏译 其他作品：https://www.jiaokey.com/tag/（美）卡尔·沃尔特，弗雷泽·豪伊著；祝捷，刘骏译.html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关键词搜索：https://www.jiaokey.com/tag/红色资本  中国的非凡崛起与脆弱的金融基础.html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