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抢滩资本  全国中小企业股份转让系统挂牌、融资、转板指引  5</w:t>
      </w:r>
    </w:p>
    <w:p>
      <w:r>
        <w:rPr>
          <w:rFonts w:ascii="宋体" w:hAnsi="宋体" w:eastAsia="宋体"/>
          <w:sz w:val="24"/>
        </w:rPr>
        <w:t>邢会强编著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70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抢滩资本  全国中小企业股份转让系统挂牌、融资、转板指引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资本市场-中国-通俗读物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本书出售、求购地址：https://www.jiaokey.com/book/detail/13357075.html</w:t>
      </w:r>
    </w:p>
    <w:p>
      <w:r>
        <w:t>更多相关图书推荐：https://www.jiaokey.com</w:t>
      </w:r>
    </w:p>
    <w:p>
      <w:r>
        <w:t>邢会强编著 其他作品：https://www.jiaokey.com/tag/邢会强编著.html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关键词搜索：https://www.jiaokey.com/tag/资本市场-中国-通俗读物.html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