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消费者行为学</w:t>
      </w:r>
    </w:p>
    <w:p>
      <w:r>
        <w:rPr>
          <w:rFonts w:ascii="宋体" w:hAnsi="宋体" w:eastAsia="宋体"/>
          <w:sz w:val="24"/>
        </w:rPr>
        <w:t>费明胜，杨伊侬主编；徐宁，郭萍，不孟凡会副主编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消费者行为学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费明胜，杨伊侬主编；徐宁，郭萍，不孟凡会副主编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本书出售、求购地址：https://www.jiaokey.com/book/detail/13357062.html</w:t>
      </w:r>
    </w:p>
    <w:p>
      <w:r>
        <w:t>更多相关图书推荐：https://www.jiaokey.com</w:t>
      </w:r>
    </w:p>
    <w:p>
      <w:r>
        <w:t>费明胜，杨伊侬主编；徐宁，郭萍，不孟凡会副主编 其他作品：https://www.jiaokey.com/tag/费明胜，杨伊侬主编；徐宁，郭萍，不孟凡会副主编.html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关键词搜索：https://www.jiaokey.com/tag/消费者行为学.html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