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书名：你的水桶有多满</w:t>
      </w:r>
    </w:p>
    <w:p>
      <w:r>
        <w:t>作者：（美）汤姆·拉思（TomRath），（美）唐纳德·克利夫顿（DonaldO.Clifton）著</w:t>
      </w:r>
    </w:p>
    <w:p>
      <w:r>
        <w:t>出版社：北京:中国青年出版社,2013.08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你的水桶有多满 评论地址：https://www.jiaokey.com/book/detail/13357041.html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