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应用心理学丛书  意象对话案例督导集</w:t>
      </w:r>
    </w:p>
    <w:p>
      <w:r>
        <w:rPr>
          <w:rFonts w:ascii="宋体" w:hAnsi="宋体" w:eastAsia="宋体"/>
          <w:sz w:val="24"/>
        </w:rPr>
        <w:t>曹昱，朱建军著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应用心理学丛书  意象对话案例督导集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曹昱，朱建军著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本书出售、求购地址：https://www.jiaokey.com/book/detail/13357026.html</w:t>
      </w:r>
    </w:p>
    <w:p>
      <w:r>
        <w:t>更多相关图书推荐：https://www.jiaokey.com</w:t>
      </w:r>
    </w:p>
    <w:p>
      <w:r>
        <w:t>曹昱，朱建军著 其他作品：https://www.jiaokey.com/tag/曹昱，朱建军著.html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关键词搜索：https://www.jiaokey.com/tag/应用心理学丛书  意象对话案例督导集.html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