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基于关系契约的农产品交易稳定性研究</w:t>
      </w:r>
    </w:p>
    <w:p>
      <w:r>
        <w:rPr>
          <w:rFonts w:ascii="宋体" w:hAnsi="宋体" w:eastAsia="宋体"/>
          <w:sz w:val="24"/>
        </w:rPr>
        <w:t>张春勋编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基于关系契约的农产品交易稳定性研究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本书出售、求购地址：https://www.jiaokey.com/book/detail/13357021.html</w:t>
      </w:r>
    </w:p>
    <w:p>
      <w:r>
        <w:t>更多相关图书推荐：https://www.jiaokey.com</w:t>
      </w:r>
    </w:p>
    <w:p>
      <w:r>
        <w:t>张春勋编 其他作品：https://www.jiaokey.com/tag/张春勋编.html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关键词搜索：https://www.jiaokey.com/tag/基于关系契约的农产品交易稳定性研究.html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