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区域安全合作之道  欧安会/欧安组织的经验、模式及其亚太相关性研究</w:t>
      </w:r>
    </w:p>
    <w:p>
      <w:r>
        <w:rPr>
          <w:rFonts w:ascii="宋体" w:hAnsi="宋体" w:eastAsia="宋体"/>
          <w:sz w:val="24"/>
        </w:rPr>
        <w:t>陈须隆著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区域安全合作之道  欧安会/欧安组织的经验、模式及其亚太相关性研究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陈须隆著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本书出售、求购地址：https://www.jiaokey.com/book/detail/13357013.html</w:t>
      </w:r>
    </w:p>
    <w:p>
      <w:r>
        <w:t>更多相关图书推荐：https://www.jiaokey.com</w:t>
      </w:r>
    </w:p>
    <w:p>
      <w:r>
        <w:t>陈须隆著 其他作品：https://www.jiaokey.com/tag/陈须隆著.html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关键词搜索：https://www.jiaokey.com/tag/区域安全合作之道  欧安会/欧安组织的经验、模式及其亚太相关性研究.html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