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电网资产全寿命周期过程性管理及应用</w:t>
      </w:r>
    </w:p>
    <w:p>
      <w:r>
        <w:rPr>
          <w:rFonts w:ascii="宋体" w:hAnsi="宋体" w:eastAsia="宋体"/>
          <w:sz w:val="24"/>
        </w:rPr>
        <w:t>潘巍巍，方旭初，吴国威等编著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电网资产全寿命周期过程性管理及应用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潘巍巍，方旭初，吴国威等编著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本书出售、求购地址：https://www.jiaokey.com/book/detail/13357000.html</w:t>
      </w:r>
    </w:p>
    <w:p>
      <w:r>
        <w:t>更多相关图书推荐：https://www.jiaokey.com</w:t>
      </w:r>
    </w:p>
    <w:p>
      <w:r>
        <w:t>潘巍巍，方旭初，吴国威等编著 其他作品：https://www.jiaokey.com/tag/潘巍巍，方旭初，吴国威等编著.html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关键词搜索：https://www.jiaokey.com/tag/电网资产全寿命周期过程性管理及应用.html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