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国际贸易实务与操作</w:t>
      </w:r>
    </w:p>
    <w:p>
      <w:r>
        <w:t>作者：杨丽梅同，杨臣，张斯琴主编</w:t>
      </w:r>
    </w:p>
    <w:p>
      <w:r>
        <w:t>出版社：北京：冶金工业出版社</w:t>
      </w:r>
    </w:p>
    <w:p>
      <w:r>
        <w:t>出版日期：2013.08</w:t>
      </w:r>
    </w:p>
    <w:p>
      <w:r>
        <w:t>总页数：337</w:t>
      </w:r>
    </w:p>
    <w:p>
      <w:r>
        <w:t>更多请访问教客网: www.jiaokey.com</w:t>
      </w:r>
    </w:p>
    <w:p>
      <w:r>
        <w:t>普通高等教育十二五规划教材  国际贸易实务与操作 评论地址：https://www.jiaokey.com/book/detail/13356970.html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