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中国近代乡村的危机与重建  革命、改良及其他  第2辑</w:t>
      </w:r>
    </w:p>
    <w:p>
      <w:r>
        <w:rPr>
          <w:rFonts w:ascii="宋体" w:hAnsi="宋体" w:eastAsia="宋体"/>
          <w:sz w:val="24"/>
        </w:rPr>
        <w:t>徐秀丽，王先明主编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中国近代乡村的危机与重建  革命、改良及其他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徐秀丽，王先明主编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本书出售、求购地址：https://www.jiaokey.com/book/detail/13356930.html</w:t>
      </w:r>
    </w:p>
    <w:p>
      <w:r>
        <w:t>更多相关图书推荐：https://www.jiaokey.com</w:t>
      </w:r>
    </w:p>
    <w:p>
      <w:r>
        <w:t>徐秀丽，王先明主编 其他作品：https://www.jiaokey.com/tag/徐秀丽，王先明主编.html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关键词搜索：https://www.jiaokey.com/tag/中国近代乡村的危机与重建  革命、改良及其他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