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大家门文学系列  一见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大家门文学系列  一见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本书出售、求购地址：https://www.jiaokey.com/book/detail/13356880.html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关键词搜索：https://www.jiaokey.com/tag/大家门文学系列  一见.html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