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息夫人</w:t>
      </w:r>
    </w:p>
    <w:p>
      <w:r>
        <w:rPr>
          <w:rFonts w:ascii="宋体" w:hAnsi="宋体" w:eastAsia="宋体"/>
          <w:sz w:val="24"/>
        </w:rPr>
        <w:t>曹雁雁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6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息夫人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曹雁雁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9787535461087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小说《息夫人》依据大的历史框架和史实，在四十万字的篇幅里，以息夫人从陈国公主到息国夫人再到楚王正妻的一生为线索，完整地展现了息夫人跌宕起伏的一生，展现了2600多年前一段波澜状况的历史。这部小说不仅笔法细腻，细节动人，使遥远的历史人物平添一份亲和；更是以跳跃而冷静的思维，使场景凄美壮阔，人物形象丰富有加。</w:t>
      </w:r>
    </w:p>
    <w:p/>
    <w:p>
      <w:r>
        <w:t>本书出售、求购地址：https://www.jiaokey.com/book/detail/13356846.html</w:t>
      </w:r>
    </w:p>
    <w:p>
      <w:r>
        <w:t>更多当代作品（1949年~）图书推荐：https://www.jiaokey.com</w:t>
      </w:r>
    </w:p>
    <w:p>
      <w:r>
        <w:t>曹雁雁 其他作品：https://www.jiaokey.com/tag/曹雁雁.html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