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书名：资本主义文化悖论的后现代走向与回救</w:t>
      </w:r>
    </w:p>
    <w:p>
      <w:r>
        <w:t>作者：陈绪新著</w:t>
      </w:r>
    </w:p>
    <w:p>
      <w:r>
        <w:t>出版社：北京:光明日报出版社,2013.06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资本主义文化悖论的后现代走向与回救 评论地址：https://www.jiaokey.com/book/detail/13356824.html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