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工业园区可持续发展模式及城市工业经济发展布局研究  以毕节试验区为例</w:t>
      </w:r>
    </w:p>
    <w:p>
      <w:r>
        <w:rPr>
          <w:rFonts w:ascii="宋体" w:hAnsi="宋体" w:eastAsia="宋体"/>
          <w:sz w:val="24"/>
        </w:rPr>
        <w:t>张龙，石云龙，何国忠编著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工业园区可持续发展模式及城市工业经济发展布局研究  以毕节试验区为例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张龙，石云龙，何国忠编著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本书出售、求购地址：https://www.jiaokey.com/book/detail/13356800.html</w:t>
      </w:r>
    </w:p>
    <w:p>
      <w:r>
        <w:t>更多相关图书推荐：https://www.jiaokey.com</w:t>
      </w:r>
    </w:p>
    <w:p>
      <w:r>
        <w:t>张龙，石云龙，何国忠编著 其他作品：https://www.jiaokey.com/tag/张龙，石云龙，何国忠编著.html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关键词搜索：https://www.jiaokey.com/tag/工业园区可持续发展模式及城市工业经济发展布局研究  以毕节试验区为例.html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