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南海开发与安全战略＝SOUTH CHINA SEA DEVLOPMENT AND NATIONAL SECURITY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南海开发与安全战略＝SOUTH CHINA SEA DEVLOPMENT AND 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本书出售、求购地址：https://www.jiaokey.com/book/detail/13356762.html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关键词搜索：https://www.jiaokey.com/tag/南海开发与安全战略＝SOUTH CHINA SEA DEVLOPMENT AND 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