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公共参与人博弈与社会最优契约</w:t>
      </w:r>
    </w:p>
    <w:p>
      <w:r>
        <w:rPr>
          <w:rFonts w:ascii="宋体" w:hAnsi="宋体" w:eastAsia="宋体"/>
          <w:sz w:val="24"/>
        </w:rPr>
        <w:t>王国成，欧阳葵著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公共参与人博弈与社会最优契约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王国成，欧阳葵著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本书出售、求购地址：https://www.jiaokey.com/book/detail/13356753.html</w:t>
      </w:r>
    </w:p>
    <w:p>
      <w:r>
        <w:t>更多相关图书推荐：https://www.jiaokey.com</w:t>
      </w:r>
    </w:p>
    <w:p>
      <w:r>
        <w:t>王国成，欧阳葵著 其他作品：https://www.jiaokey.com/tag/王国成，欧阳葵著.html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关键词搜索：https://www.jiaokey.com/tag/公共参与人博弈与社会最优契约.html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