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构建长期稳定、合作的中美战略关系  汉、英</w:t>
      </w:r>
    </w:p>
    <w:p>
      <w:r>
        <w:rPr>
          <w:rFonts w:ascii="宋体" w:hAnsi="宋体" w:eastAsia="宋体"/>
          <w:sz w:val="24"/>
        </w:rPr>
        <w:t>黎弘，（美）邓肯，（美）科萨主编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构建长期稳定、合作的中美战略关系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黎弘，（美）邓肯，（美）科萨主编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本书出售、求购地址：https://www.jiaokey.com/book/detail/13356748.html</w:t>
      </w:r>
    </w:p>
    <w:p>
      <w:r>
        <w:t>更多相关图书推荐：https://www.jiaokey.com</w:t>
      </w:r>
    </w:p>
    <w:p>
      <w:r>
        <w:t>黎弘，（美）邓肯，（美）科萨主编 其他作品：https://www.jiaokey.com/tag/黎弘，（美）邓肯，（美）科萨主编.html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关键词搜索：https://www.jiaokey.com/tag/构建长期稳定、合作的中美战略关系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