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后马克思主义与后现代的乌托邦  阿格妮丝·赫勒后期思想述评</w:t>
      </w:r>
    </w:p>
    <w:p>
      <w:r>
        <w:rPr>
          <w:rFonts w:ascii="宋体" w:hAnsi="宋体" w:eastAsia="宋体"/>
          <w:sz w:val="24"/>
        </w:rPr>
        <w:t>赵司空著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后马克思主义与后现代的乌托邦  阿格妮丝·赫勒后期思想述评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赵司空著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本书出售、求购地址：https://www.jiaokey.com/book/detail/13356725.html</w:t>
      </w:r>
    </w:p>
    <w:p>
      <w:r>
        <w:t>更多相关图书推荐：https://www.jiaokey.com</w:t>
      </w:r>
    </w:p>
    <w:p>
      <w:r>
        <w:t>赵司空著 其他作品：https://www.jiaokey.com/tag/赵司空著.html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关键词搜索：https://www.jiaokey.com/tag/后马克思主义与后现代的乌托邦  阿格妮丝·赫勒后期思想述评.html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