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供电企业信息网络实验案例</w:t>
      </w:r>
    </w:p>
    <w:p>
      <w:r>
        <w:rPr>
          <w:rFonts w:ascii="宋体" w:hAnsi="宋体" w:eastAsia="宋体"/>
          <w:sz w:val="24"/>
        </w:rPr>
        <w:t>陈锡祥主编；宋金根，姚冰峰副主编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供电企业信息网络实验案例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陈锡祥主编；宋金根，姚冰峰副主编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本书出售、求购地址：https://www.jiaokey.com/book/detail/13356704.html</w:t>
      </w:r>
    </w:p>
    <w:p>
      <w:r>
        <w:t>更多相关图书推荐：https://www.jiaokey.com</w:t>
      </w:r>
    </w:p>
    <w:p>
      <w:r>
        <w:t>陈锡祥主编；宋金根，姚冰峰副主编 其他作品：https://www.jiaokey.com/tag/陈锡祥主编；宋金根，姚冰峰副主编.html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关键词搜索：https://www.jiaokey.com/tag/供电企业信息网络实验案例.html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