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书名：简单的逻辑学</w:t>
      </w:r>
    </w:p>
    <w:p>
      <w:r>
        <w:t>作者:D·Q·麦克伦尼（D·Q·McInerny）著；赵明燕译</w:t>
      </w:r>
    </w:p>
    <w:p>
      <w:r>
        <w:t>出版社:杭州：浙江人民出版社</w:t>
      </w:r>
    </w:p>
    <w:p>
      <w:r>
        <w:t>出版日期：2013.06</w:t>
      </w:r>
    </w:p>
    <w:p>
      <w:r>
        <w:t>总页数：156</w:t>
      </w:r>
    </w:p>
    <w:p>
      <w:r>
        <w:t>更多请访问教客网:www.jiaokey.com</w:t>
      </w:r>
    </w:p>
    <w:p>
      <w:r>
        <w:t>简单的逻辑学评论地址：https://www.jiaokey.com/book/detail/13356698.html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