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纳税评估教程</w:t>
      </w:r>
    </w:p>
    <w:p>
      <w:r>
        <w:rPr>
          <w:rFonts w:ascii="宋体" w:hAnsi="宋体" w:eastAsia="宋体"/>
          <w:sz w:val="24"/>
        </w:rPr>
        <w:t>白彦锋,吴哲方,李昊燃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42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42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纳税评估教程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白彦锋,吴哲方,李昊燃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9787566307224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纳税-评估-高等学校-教材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财政理论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阐述了纳税评估的概念，理论基础，税收分析与纳税评估，纳税评估的基本流程，纳税评估方法与模型，纳税评估的主要分析指标，纳税评估的质量控制，增值税的纳税评估，消费税的纳税评估，营业税与“营改增”的纳税评估，企业所得税的纳税评估，个人所得税的评估，现行税制当中其他税种的纳税评估，基于企业会计账务盘查的纳税评估，未来新税种的纳税评估展望，纳税评估与逆纳税评估等内容。</w:t>
      </w:r>
    </w:p>
    <w:p/>
    <w:p>
      <w:r>
        <w:t>本书出售、求购地址：https://www.jiaokey.com/book/detail/13356689.html</w:t>
      </w:r>
    </w:p>
    <w:p>
      <w:r>
        <w:t>更多财政理论图书推荐：https://www.jiaokey.com</w:t>
      </w:r>
    </w:p>
    <w:p>
      <w:r>
        <w:t>白彦锋,吴哲方,李昊燃 其他作品：https://www.jiaokey.com/tag/白彦锋,吴哲方,李昊燃.html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关键词搜索：https://www.jiaokey.com/tag/纳税-评估-高等学校-教材.html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