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“保险空白期”的成因与治理规则比较研究</w:t>
      </w:r>
    </w:p>
    <w:p>
      <w:r>
        <w:rPr>
          <w:rFonts w:ascii="宋体" w:hAnsi="宋体" w:eastAsia="宋体"/>
          <w:sz w:val="24"/>
        </w:rPr>
        <w:t>史卫进著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“保险空白期”的成因与治理规则比较研究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本书出售、求购地址：https://www.jiaokey.com/book/detail/13356681.html</w:t>
      </w:r>
    </w:p>
    <w:p>
      <w:r>
        <w:t>更多相关图书推荐：https://www.jiaokey.com</w:t>
      </w:r>
    </w:p>
    <w:p>
      <w:r>
        <w:t>史卫进著 其他作品：https://www.jiaokey.com/tag/史卫进著.html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关键词搜索：https://www.jiaokey.com/tag/“保险空白期”的成因与治理规则比较研究.html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