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积极心理学：有关幸福和人类优势的科学 第2版</w:t>
      </w:r>
    </w:p>
    <w:p>
      <w:r>
        <w:rPr>
          <w:rFonts w:ascii="宋体" w:hAnsi="宋体" w:eastAsia="宋体"/>
          <w:sz w:val="24"/>
        </w:rPr>
        <w:t>（爱尔兰）ALANCARR著；丁丹等译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积极心理学：有关幸福和人类优势的科学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（爱尔兰）ALANCARR著；丁丹等译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本书出售、求购地址：https://www.jiaokey.com/book/detail/13356676.html</w:t>
      </w:r>
    </w:p>
    <w:p>
      <w:r>
        <w:t>更多相关图书推荐：https://www.jiaokey.com</w:t>
      </w:r>
    </w:p>
    <w:p>
      <w:r>
        <w:t>（爱尔兰）ALANCARR著；丁丹等译 其他作品：https://www.jiaokey.com/tag/（爱尔兰）ALANCARR著；丁丹等译.html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关键词搜索：https://www.jiaokey.com/tag/积极心理学：有关幸福和人类优势的科学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