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书名：男人的大脑很那个</w:t>
      </w:r>
    </w:p>
    <w:p>
      <w:r>
        <w:t>作者：露安·布哲&lt;font color=Red&gt;婷&lt;/font&gt;（LouannBrizendine）著</w:t>
      </w:r>
    </w:p>
    <w:p>
      <w:r>
        <w:t>出版社：南宁:广西科学技术出版社,2013.08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男人的大脑很那个 评论地址：https://www.jiaokey.com/book/detail/13356668.html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