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</w:t>
      </w:r>
    </w:p>
    <w:p>
      <w:r>
        <w:t>作者：傅龙海主编；陈剑霞，周金铁，刘堂发副主编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总页数：323</w:t>
      </w:r>
    </w:p>
    <w:p>
      <w:r>
        <w:t>更多请访问教客网: www.jiaokey.com</w:t>
      </w:r>
    </w:p>
    <w:p>
      <w:r>
        <w:t>国际贸易地理 评论地址：https://www.jiaokey.com/book/detail/13356661.html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