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叔本华心灵咒语  请优雅地拥抱这个苦难的世界</w:t>
      </w:r>
    </w:p>
    <w:p>
      <w:r>
        <w:rPr>
          <w:rFonts w:ascii="宋体" w:hAnsi="宋体" w:eastAsia="宋体"/>
          <w:sz w:val="24"/>
        </w:rPr>
        <w:t>（德）亚瑟·叔本华著；于露编译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叔本华心灵咒语  请优雅地拥抱这个苦难的世界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（德）亚瑟·叔本华著；于露编译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本书出售、求购地址：https://www.jiaokey.com/book/detail/13356653.html</w:t>
      </w:r>
    </w:p>
    <w:p>
      <w:r>
        <w:t>更多相关图书推荐：https://www.jiaokey.com</w:t>
      </w:r>
    </w:p>
    <w:p>
      <w:r>
        <w:t>（德）亚瑟·叔本华著；于露编译 其他作品：https://www.jiaokey.com/tag/（德）亚瑟·叔本华著；于露编译.html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关键词搜索：https://www.jiaokey.com/tag/叔本华心灵咒语  请优雅地拥抱这个苦难的世界.html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