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书名：为西藏和平解放而献身的格达活佛</w:t>
      </w:r>
    </w:p>
    <w:p>
      <w:r>
        <w:t>作者：周锡银编著</w:t>
      </w:r>
    </w:p>
    <w:p>
      <w:r>
        <w:t>出版社：北京:民族出版社,2013.05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为西藏和平解放而献身的格达活佛 评论地址：https://www.jiaokey.com/book/detail/13356651.html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