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读懂上司好办事  不可错过的领导性格分析学</w:t>
      </w:r>
    </w:p>
    <w:p>
      <w:r>
        <w:rPr>
          <w:rFonts w:ascii="宋体" w:hAnsi="宋体" w:eastAsia="宋体"/>
          <w:sz w:val="24"/>
        </w:rPr>
        <w:t>孙科柳，姜婷著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读懂上司好办事  不可错过的领导性格分析学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孙科柳，姜婷著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本书出售、求购地址：https://www.jiaokey.com/book/detail/13356616.html</w:t>
      </w:r>
    </w:p>
    <w:p>
      <w:r>
        <w:t>更多相关图书推荐：https://www.jiaokey.com</w:t>
      </w:r>
    </w:p>
    <w:p>
      <w:r>
        <w:t>孙科柳，姜婷著 其他作品：https://www.jiaokey.com/tag/孙科柳，姜婷著.html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关键词搜索：https://www.jiaokey.com/tag/读懂上司好办事  不可错过的领导性格分析学.html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