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创新的团队</w:t>
      </w:r>
    </w:p>
    <w:p>
      <w:r>
        <w:rPr>
          <w:rFonts w:ascii="宋体" w:hAnsi="宋体" w:eastAsia="宋体"/>
          <w:sz w:val="24"/>
        </w:rPr>
        <w:t>（美）克里斯·格里瓦斯；杰拉德·普齐奥著；许宗瑞，刘晓阳译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（美）克里斯·格里瓦斯；杰拉德·普齐奥著；许宗瑞，刘晓阳译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本书出售、求购地址：https://www.jiaokey.com/book/detail/13356615.html</w:t>
      </w:r>
    </w:p>
    <w:p>
      <w:r>
        <w:t>更多相关图书推荐：https://www.jiaokey.com</w:t>
      </w:r>
    </w:p>
    <w:p>
      <w:r>
        <w:t>（美）克里斯·格里瓦斯；杰拉德·普齐奥著；许宗瑞，刘晓阳译 其他作品：https://www.jiaokey.com/tag/（美）克里斯·格里瓦斯；杰拉德·普齐奥著；许宗瑞，刘晓阳译.html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关键词搜索：https://www.jiaokey.com/tag/创新的团队.html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